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ЗАВЕЩАНИЕ</w:t>
      </w:r>
    </w:p>
    <w:p>
      <w:r>
        <w:t>составлено в чрезвычайных обстоятельствах</w:t>
      </w:r>
    </w:p>
    <w:p>
      <w:r>
        <w:t>Место составления: ____________________________________________</w:t>
      </w:r>
    </w:p>
    <w:p>
      <w:r>
        <w:t>Дата составления: «___» __________ 20___ г.</w:t>
      </w:r>
    </w:p>
    <w:p>
      <w:r>
        <w:t>Я, Фамилия Имя Отчество, дата рождения «___» ________ 19___ г., паспорт серии ____ №________, выдан ____________________, проживающий(ая) по адресу: ________________________________________, находясь в здравом уме и твёрдой памяти, осознавая значение своих действий и руководствуясь статьёй 1129 Гражданского кодекса Российской Федерации, в связи с обстоятельствами, явно угрожающими моей жизни и отсутствием возможности обратиться к нотариусу, настоящим завещаю следующее:</w:t>
      </w:r>
    </w:p>
    <w:p>
      <w:r>
        <w:t>1. Всё принадлежащее мне имущество, включая движимое и недвижимое, денежные средства, вклады, доли в компаниях и иные имущественные права, передать в собственность:</w:t>
        <w:br/>
        <w:t>Фамилия Имя Отчество наследника (полностью), дата рождения ____________, паспорт серии ____ №________, выдан ____________________, проживающего(ую) по адресу: ________________________________________.</w:t>
      </w:r>
    </w:p>
    <w:p>
      <w:r>
        <w:t>2. При невозможности наследования указанным лицом по любым причинам — передать имущество следующему лицу (подназначение наследника):</w:t>
        <w:br/>
        <w:t>Фамилия Имя Отчество, дата рождения ____________, паспорт серии ____ №________, выдан ____________________, проживающего(ую) по адресу: ________________________________________.</w:t>
      </w:r>
    </w:p>
    <w:p>
      <w:r>
        <w:t>3. Настоящее завещание составлено в присутствии двух свидетелей, не заинтересованных в наследстве, которые своими подписями удостоверяют мою дееспособность, добровольность выражения воли и отсутствие ограничений по закону.</w:t>
      </w:r>
    </w:p>
    <w:p>
      <w:r>
        <w:t>Подпись завещателя: _________________________ /Ф.И.О./</w:t>
      </w:r>
    </w:p>
    <w:p>
      <w:r>
        <w:br/>
        <w:t>СВИДЕТЕЛИ:</w:t>
        <w:br/>
      </w:r>
    </w:p>
    <w:p>
      <w:r>
        <w:t>Свидетель 1:</w:t>
      </w:r>
    </w:p>
    <w:p>
      <w:r>
        <w:t>Фамилия Имя Отчество ____________________________________________</w:t>
      </w:r>
    </w:p>
    <w:p>
      <w:r>
        <w:t>Дата рождения ____________ Паспорт серии ____ №________, выдан ____________________</w:t>
      </w:r>
    </w:p>
    <w:p>
      <w:r>
        <w:t>Адрес проживания ____________________________________________</w:t>
      </w:r>
    </w:p>
    <w:p>
      <w:r>
        <w:t>Подпись: ______________________</w:t>
      </w:r>
    </w:p>
    <w:p>
      <w:r>
        <w:br/>
        <w:t>Свидетель 2:</w:t>
      </w:r>
    </w:p>
    <w:p>
      <w:r>
        <w:t>Фамилия Имя Отчество ____________________________________________</w:t>
      </w:r>
    </w:p>
    <w:p>
      <w:r>
        <w:t>Дата рождения ____________ Паспорт серии ____ №________, выдан ____________________</w:t>
      </w:r>
    </w:p>
    <w:p>
      <w:r>
        <w:t>Адрес проживания ____________________________________________</w:t>
      </w:r>
    </w:p>
    <w:p>
      <w:r>
        <w:t>Подпись: ______________________</w:t>
      </w:r>
    </w:p>
    <w:p>
      <w:r>
        <w:br/>
        <w:t>Примечания к использованию:</w:t>
        <w:br/>
        <w:t>- Свидетелями не могут быть наследники, их супруги, дети и родители, а также нотариусы, удостоверяющие завещание.</w:t>
        <w:br/>
        <w:t>- Документ должен быть составлен от руки или распечатан и подписан лично завещателем и свидетелями.</w:t>
        <w:br/>
        <w:t>- Укажите дату и место — без них завещание могут признать недействительным.</w:t>
        <w:br/>
        <w:t>- После прекращения чрезвычайных обстоятельств завещание нужно подтвердить у нотариуса в течение 1 месяца, иначе оно утратит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